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   </w:t>
      </w:r>
      <w:r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21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находящийся по адресу: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Алексея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25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доставке «</w:t>
      </w:r>
      <w:r>
        <w:rPr>
          <w:rFonts w:ascii="Times New Roman" w:eastAsia="Times New Roman" w:hAnsi="Times New Roman" w:cs="Times New Roman"/>
          <w:sz w:val="26"/>
          <w:szCs w:val="26"/>
        </w:rPr>
        <w:t>Додо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Пицца»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1.1 ст. 12.1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Ковалев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4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Style w:val="cat-Addressgrp-4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Ковалев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Style w:val="cat-Addressgrp-4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</w:t>
      </w:r>
      <w:r>
        <w:rPr>
          <w:rFonts w:ascii="Times New Roman" w:eastAsia="Times New Roman" w:hAnsi="Times New Roman" w:cs="Times New Roman"/>
          <w:sz w:val="26"/>
          <w:szCs w:val="26"/>
        </w:rPr>
        <w:t>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19 по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Ковалев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4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незарегистрированным в установленном порядке, повторно, чем нарушил 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04.05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в/у;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ч. 1 ст. 12.1 КоАП РФ, с назначением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Ковалева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ии,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систематическое грубое нарушение Анисимовым В.А. Правил дорожного движения, суд приходит к выводу о необходимости назначения наказания в виде лишения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Ковалева Алексея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1.1 ст. 12.1 КоАП РФ и подвергнуть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ХМАО-Югры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809</w:t>
      </w:r>
      <w:r>
        <w:rPr>
          <w:rFonts w:ascii="Times New Roman" w:eastAsia="Times New Roman" w:hAnsi="Times New Roman" w:cs="Times New Roman"/>
          <w:sz w:val="20"/>
          <w:szCs w:val="20"/>
        </w:rPr>
        <w:t>-2602/2025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О.П. Куликова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6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7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ХМАО-Югре); УИН 1881048625032000</w:t>
      </w:r>
      <w:r>
        <w:rPr>
          <w:rFonts w:ascii="Times New Roman" w:eastAsia="Times New Roman" w:hAnsi="Times New Roman" w:cs="Times New Roman"/>
          <w:sz w:val="22"/>
          <w:szCs w:val="22"/>
        </w:rPr>
        <w:t>9121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honeNumbergrp-25rplc-11">
    <w:name w:val="cat-PhoneNumber grp-25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CarMakeModelgrp-24rplc-33">
    <w:name w:val="cat-CarMakeModel grp-24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6rplc-51">
    <w:name w:val="cat-PhoneNumber grp-26 rplc-51"/>
    <w:basedOn w:val="DefaultParagraphFont"/>
  </w:style>
  <w:style w:type="character" w:customStyle="1" w:styleId="cat-PhoneNumbergrp-27rplc-53">
    <w:name w:val="cat-PhoneNumber grp-27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PhoneNumbergrp-29rplc-55">
    <w:name w:val="cat-PhoneNumber grp-29 rplc-55"/>
    <w:basedOn w:val="DefaultParagraphFont"/>
  </w:style>
  <w:style w:type="character" w:customStyle="1" w:styleId="cat-Addressgrp-6rplc-56">
    <w:name w:val="cat-Address grp-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